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接轨 中法记者滇越铁路行 中英文本 a trip along Yunnan-Vietnam railway by Chinese and French journalists</w:t>
      </w:r>
    </w:p>
    <w:p>
      <w:r>
        <w:rPr>
          <w:rFonts w:ascii="宋体" w:hAnsi="宋体" w:eastAsia="宋体"/>
          <w:sz w:val="24"/>
        </w:rPr>
        <w:t>戴光禄主编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接轨 中法记者滇越铁路行 中英文本 a trip along Yunnan-Vietnam railway by Chinese and French journalists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戴光禄主编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本书出售、求购地址：https://www.jiaokey.com/book/detail/11871672.html</w:t>
      </w:r>
    </w:p>
    <w:p>
      <w:r>
        <w:t>更多相关图书推荐：https://www.jiaokey.com</w:t>
      </w:r>
    </w:p>
    <w:p>
      <w:r>
        <w:t>戴光禄主编 其他作品：https://www.jiaokey.com/tag/戴光禄主编.html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关键词搜索：https://www.jiaokey.com/tag/接轨 中法记者滇越铁路行 中英文本 a trip along Yunnan-Vietnam railway by Chinese and French journalists.html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