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有机认证与HACCP结合的食品加工质量控制体系</w:t>
      </w:r>
    </w:p>
    <w:p>
      <w:r>
        <w:rPr>
          <w:rFonts w:ascii="宋体" w:hAnsi="宋体" w:eastAsia="宋体"/>
          <w:sz w:val="24"/>
        </w:rPr>
        <w:t>李志芳，李显军，郭春敏主编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有机认证与HACCP结合的食品加工质量控制体系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李志芳，李显军，郭春敏主编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本书出售、求购地址：https://www.jiaokey.com/book/detail/11871665.html</w:t>
      </w:r>
    </w:p>
    <w:p>
      <w:r>
        <w:t>更多相关图书推荐：https://www.jiaokey.com</w:t>
      </w:r>
    </w:p>
    <w:p>
      <w:r>
        <w:t>李志芳，李显军，郭春敏主编 其他作品：https://www.jiaokey.com/tag/李志芳，李显军，郭春敏主编.html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关键词搜索：https://www.jiaokey.com/tag/有机认证与HACCP结合的食品加工质量控制体系.html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