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书名：德宏情怀：政法篇  2003年4月-2006年4月</w:t>
      </w:r>
    </w:p>
    <w:p>
      <w:r>
        <w:t>作者：柳五三著</w:t>
      </w:r>
    </w:p>
    <w:p>
      <w:r>
        <w:t>出版社：芒：德宏民族出版社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德宏情怀：政法篇  2003年4月-2006年4月 评论地址：https://www.jiaokey.com/book/detail/11871658.html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