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旅游饭店餐饮服务与管理</w:t>
      </w:r>
    </w:p>
    <w:p>
      <w:r>
        <w:rPr>
          <w:rFonts w:ascii="宋体" w:hAnsi="宋体" w:eastAsia="宋体"/>
          <w:sz w:val="24"/>
        </w:rPr>
        <w:t>宋春亭，刘志全编著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宋春亭，刘志全编著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旅游饭店－饮食业－商业服务－高等学校：技术学校－教材；旅游饭店－饮食业－企业管理－高等学校：技术学校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本书出售、求购地址：https://www.jiaokey.com/book/detail/11871637.html</w:t>
      </w:r>
    </w:p>
    <w:p>
      <w:r>
        <w:t>更多相关图书推荐：https://www.jiaokey.com</w:t>
      </w:r>
    </w:p>
    <w:p>
      <w:r>
        <w:t>宋春亭，刘志全编著 其他作品：https://www.jiaokey.com/tag/宋春亭，刘志全编著.html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关键词搜索：https://www.jiaokey.com/tag/旅游饭店－饮食业－商业服务－高等学校：技术学校－教材；旅游饭店－饮食业－企业管理－高等学校：技术学校.html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