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国际海事条约汇编  中英文对照  第11卷</w:t>
      </w:r>
    </w:p>
    <w:p>
      <w:r>
        <w:rPr>
          <w:rFonts w:ascii="宋体" w:hAnsi="宋体" w:eastAsia="宋体"/>
          <w:sz w:val="24"/>
        </w:rPr>
        <w:t>张晓杰，危敬添，李冠玉主编；中华人民共和国交通部国际合作司编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国际海事条约汇编  中英文对照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张晓杰，危敬添，李冠玉主编；中华人民共和国交通部国际合作司编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本书出售、求购地址：https://www.jiaokey.com/book/detail/11871610.html</w:t>
      </w:r>
    </w:p>
    <w:p>
      <w:r>
        <w:t>更多相关图书推荐：https://www.jiaokey.com</w:t>
      </w:r>
    </w:p>
    <w:p>
      <w:r>
        <w:t>张晓杰，危敬添，李冠玉主编；中华人民共和国交通部国际合作司编 其他作品：https://www.jiaokey.com/tag/张晓杰，危敬添，李冠玉主编；中华人民共和国交通部国际合作司编.html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关键词搜索：https://www.jiaokey.com/tag/国际海事条约汇编  中英文对照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