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县乡人大代表选举流程  修订版</w:t>
      </w:r>
    </w:p>
    <w:p>
      <w:r>
        <w:rPr>
          <w:rFonts w:ascii="宋体" w:hAnsi="宋体" w:eastAsia="宋体"/>
          <w:sz w:val="24"/>
        </w:rPr>
        <w:t>陈斯喜主编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县乡人大代表选举流程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本书出售、求购地址：https://www.jiaokey.com/book/detail/11871604.html</w:t>
      </w:r>
    </w:p>
    <w:p>
      <w:r>
        <w:t>更多相关图书推荐：https://www.jiaokey.com</w:t>
      </w:r>
    </w:p>
    <w:p>
      <w:r>
        <w:t>陈斯喜主编 其他作品：https://www.jiaokey.com/tag/陈斯喜主编.html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关键词搜索：https://www.jiaokey.com/tag/县乡人大代表选举流程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