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国际法学·国际私法学·国际经济法学·法律职业道德  2006年版</w:t>
      </w:r>
    </w:p>
    <w:p>
      <w:r>
        <w:rPr>
          <w:rFonts w:ascii="宋体" w:hAnsi="宋体" w:eastAsia="宋体"/>
          <w:sz w:val="24"/>
        </w:rPr>
        <w:t>徐卫东总主编；韦经建，崔泽明主编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国际法学·国际私法学·国际经济法学·法律职业道德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徐卫东总主编；韦经建，崔泽明主编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本书出售、求购地址：https://www.jiaokey.com/book/detail/11871577.html</w:t>
      </w:r>
    </w:p>
    <w:p>
      <w:r>
        <w:t>更多相关图书推荐：https://www.jiaokey.com</w:t>
      </w:r>
    </w:p>
    <w:p>
      <w:r>
        <w:t>徐卫东总主编；韦经建，崔泽明主编 其他作品：https://www.jiaokey.com/tag/徐卫东总主编；韦经建，崔泽明主编.html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关键词搜索：https://www.jiaokey.com/tag/国际法学·国际私法学·国际经济法学·法律职业道德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