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作者：韩振亮主编</w:t>
      </w:r>
    </w:p>
    <w:p>
      <w:r>
        <w:t>出版社：杭州：浙江大学出版社</w:t>
      </w:r>
    </w:p>
    <w:p>
      <w:r>
        <w:t>出版日期：2004.07</w:t>
      </w:r>
    </w:p>
    <w:p>
      <w:r>
        <w:t>总页数：301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评论地址：https://www.jiaokey.com/book/detail/11871560.html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