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税务稽查知与行  点击2005湖南地税稽查</w:t>
      </w:r>
    </w:p>
    <w:p>
      <w:r>
        <w:rPr>
          <w:rFonts w:ascii="宋体" w:hAnsi="宋体" w:eastAsia="宋体"/>
          <w:sz w:val="24"/>
        </w:rPr>
        <w:t>刘绪东主编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税务稽查知与行  点击2005湖南地税稽查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地方税收-税收管理-经验-湖南省-2005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本书出售、求购地址：https://www.jiaokey.com/book/detail/11871553.html</w:t>
      </w:r>
    </w:p>
    <w:p>
      <w:r>
        <w:t>更多相关图书推荐：https://www.jiaokey.com</w:t>
      </w:r>
    </w:p>
    <w:p>
      <w:r>
        <w:t>刘绪东主编 其他作品：https://www.jiaokey.com/tag/刘绪东主编.html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关键词搜索：https://www.jiaokey.com/tag/地方税收-税收管理-经验-湖南省-2005.html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