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乾隆琼州府志  上</w:t>
      </w:r>
    </w:p>
    <w:p>
      <w:r>
        <w:rPr>
          <w:rFonts w:ascii="宋体" w:hAnsi="宋体" w:eastAsia="宋体"/>
          <w:sz w:val="24"/>
        </w:rPr>
        <w:t>（清）萧应植修，陈景埙纂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乾隆琼州府志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（清）萧应植修，陈景埙纂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本书出售、求购地址：https://www.jiaokey.com/book/detail/11871528.html</w:t>
      </w:r>
    </w:p>
    <w:p>
      <w:r>
        <w:t>更多相关图书推荐：https://www.jiaokey.com</w:t>
      </w:r>
    </w:p>
    <w:p>
      <w:r>
        <w:t>（清）萧应植修，陈景埙纂 其他作品：https://www.jiaokey.com/tag/（清）萧应植修，陈景埙纂.html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关键词搜索：https://www.jiaokey.com/tag/乾隆琼州府志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