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书名：姚奠中讲习文集  5  第9卷：叙记篇  第10卷：书信篇  第11卷：年表篇  第12卷：访谈篇</w:t>
      </w:r>
    </w:p>
    <w:p>
      <w:r>
        <w:t>作者：姚奠中著；傅如一主编</w:t>
      </w:r>
    </w:p>
    <w:p>
      <w:r>
        <w:t>出版社：北京:研究出版社,2006.08</w:t>
      </w:r>
    </w:p>
    <w:p>
      <w:r>
        <w:t>出版日期：</w:t>
      </w:r>
    </w:p>
    <w:p>
      <w:r>
        <w:t>总页数：1864</w:t>
      </w:r>
    </w:p>
    <w:p>
      <w:r>
        <w:t>更多请访问教客网: www.jiaokey.com</w:t>
      </w:r>
    </w:p>
    <w:p>
      <w:r>
        <w:t>姚奠中讲习文集  5  第9卷：叙记篇  第10卷：书信篇  第11卷：年表篇  第12卷：访谈篇 评论地址：https://www.jiaokey.com/book/detail/11871464.html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