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秦汉社会史论考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秦汉社会史论考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本书出售、求购地址：https://www.jiaokey.com/book/detail/11871455.html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关键词搜索：https://www.jiaokey.com/tag/秦汉社会史论考.html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