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书名：油藏经营管理程序规范图</w:t>
      </w:r>
    </w:p>
    <w:p>
      <w:r>
        <w:t>作者：吕新华编著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总页数：271</w:t>
      </w:r>
    </w:p>
    <w:p>
      <w:r>
        <w:t>更多请访问教客网: www.jiaokey.com</w:t>
      </w:r>
    </w:p>
    <w:p>
      <w:r>
        <w:t>油藏经营管理程序规范图 评论地址：https://www.jiaokey.com/book/detail/11871452.html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