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大连海事大学研究生科技创新论文集  第4辑</w:t>
      </w:r>
    </w:p>
    <w:p>
      <w:r>
        <w:rPr>
          <w:rFonts w:ascii="宋体" w:hAnsi="宋体" w:eastAsia="宋体"/>
          <w:sz w:val="24"/>
        </w:rPr>
        <w:t>孙玉清，于洪亮，韩立东主编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大连海事大学研究生科技创新论文集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孙玉清，于洪亮，韩立东主编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科学技术 社会科学 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本书出售、求购地址：https://www.jiaokey.com/book/detail/11871406.html</w:t>
      </w:r>
    </w:p>
    <w:p>
      <w:r>
        <w:t>更多相关图书推荐：https://www.jiaokey.com</w:t>
      </w:r>
    </w:p>
    <w:p>
      <w:r>
        <w:t>孙玉清，于洪亮，韩立东主编 其他作品：https://www.jiaokey.com/tag/孙玉清，于洪亮，韩立东主编.html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关键词搜索：https://www.jiaokey.com/tag/社会科学 科学技术 社会科学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