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书名：正德琼台志  上</w:t>
      </w:r>
    </w:p>
    <w:p>
      <w:r>
        <w:t>作者：（明）唐胄纂编</w:t>
      </w:r>
    </w:p>
    <w:p>
      <w:r>
        <w:t>出版社：海口:海南出版社,2006.03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正德琼台志  上 评论地址：https://www.jiaokey.com/book/detail/11871401.html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