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弘道扬善  道教伦理及其现代价值</w:t>
      </w:r>
    </w:p>
    <w:p>
      <w:r>
        <w:rPr>
          <w:rFonts w:ascii="宋体" w:hAnsi="宋体" w:eastAsia="宋体"/>
          <w:sz w:val="24"/>
        </w:rPr>
        <w:t>丁常云著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弘道扬善  道教伦理及其现代价值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丁常云著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本书出售、求购地址：https://www.jiaokey.com/book/detail/11871399.html</w:t>
      </w:r>
    </w:p>
    <w:p>
      <w:r>
        <w:t>更多相关图书推荐：https://www.jiaokey.com</w:t>
      </w:r>
    </w:p>
    <w:p>
      <w:r>
        <w:t>丁常云著 其他作品：https://www.jiaokey.com/tag/丁常云著.html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关键词搜索：https://www.jiaokey.com/tag/弘道扬善  道教伦理及其现代价值.html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