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书名：基层“三农”工作的实践与思考</w:t>
      </w:r>
    </w:p>
    <w:p>
      <w:r>
        <w:t>作者：张崇文编著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基层“三农”工作的实践与思考 评论地址：https://www.jiaokey.com/book/detail/11871383.html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