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超越死亡之谷  基于内生增长理论的中小企业问题研究</w:t>
      </w:r>
    </w:p>
    <w:p>
      <w:r>
        <w:rPr>
          <w:rFonts w:ascii="宋体" w:hAnsi="宋体" w:eastAsia="宋体"/>
          <w:sz w:val="24"/>
        </w:rPr>
        <w:t>王旭红著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超越死亡之谷  基于内生增长理论的中小企业问题研究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本书出售、求购地址：https://www.jiaokey.com/book/detail/11871380.html</w:t>
      </w:r>
    </w:p>
    <w:p>
      <w:r>
        <w:t>更多相关图书推荐：https://www.jiaokey.com</w:t>
      </w:r>
    </w:p>
    <w:p>
      <w:r>
        <w:t>王旭红著 其他作品：https://www.jiaokey.com/tag/王旭红著.html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关键词搜索：https://www.jiaokey.com/tag/中小企业-企业管理-研究.html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