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中共焦煤集团历史大事记  1996.1-2004.12</w:t>
      </w:r>
    </w:p>
    <w:p>
      <w:r>
        <w:rPr>
          <w:rFonts w:ascii="宋体" w:hAnsi="宋体" w:eastAsia="宋体"/>
          <w:sz w:val="24"/>
        </w:rPr>
        <w:t>张生赋主编；《中共焦煤集团历史大事记》编纂委员会编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中共焦煤集团历史大事记  1996.1-2004.12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张生赋主编；《中共焦煤集团历史大事记》编纂委员会编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本书出售、求购地址：https://www.jiaokey.com/book/detail/11871360.html</w:t>
      </w:r>
    </w:p>
    <w:p>
      <w:r>
        <w:t>更多相关图书推荐：https://www.jiaokey.com</w:t>
      </w:r>
    </w:p>
    <w:p>
      <w:r>
        <w:t>张生赋主编；《中共焦煤集团历史大事记》编纂委员会编 其他作品：https://www.jiaokey.com/tag/张生赋主编；《中共焦煤集团历史大事记》编纂委员会编.html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关键词搜索：https://www.jiaokey.com/tag/中共焦煤集团历史大事记  1996.1-2004.12.html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