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笔试+上机试题分析解答 二级VISUAL FOXPRO程序设计 2004版</w:t>
      </w:r>
    </w:p>
    <w:p>
      <w:r>
        <w:rPr>
          <w:rFonts w:ascii="宋体" w:hAnsi="宋体" w:eastAsia="宋体"/>
          <w:sz w:val="24"/>
        </w:rPr>
        <w:t>匡松，刘容，张艳珍，郭黎明编著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笔试+上机试题分析解答 二级VISUAL FOXPRO程序设计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匡松，刘容，张艳珍，郭黎明编著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本书出售、求购地址：https://www.jiaokey.com/book/detail/11871320.html</w:t>
      </w:r>
    </w:p>
    <w:p>
      <w:r>
        <w:t>更多相关图书推荐：https://www.jiaokey.com</w:t>
      </w:r>
    </w:p>
    <w:p>
      <w:r>
        <w:t>匡松，刘容，张艳珍，郭黎明编著 其他作品：https://www.jiaokey.com/tag/匡松，刘容，张艳珍，郭黎明编著.html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关键词搜索：https://www.jiaokey.com/tag/笔试+上机试题分析解答 二级VISUAL FOXPRO程序设计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