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外国寓言大系  第2卷  上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外国寓言大系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本书出售、求购地址：https://www.jiaokey.com/book/detail/11871306.html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关键词搜索：https://www.jiaokey.com/tag/外国寓言大系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