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书名：大战略决定命运  清代兴盛衰亡历史解释</w:t>
      </w:r>
    </w:p>
    <w:p>
      <w:r>
        <w:t>作者：徐兆仁著</w:t>
      </w:r>
    </w:p>
    <w:p>
      <w:r>
        <w:t>出版社：北京：新星出版社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大战略决定命运  清代兴盛衰亡历史解释 评论地址：https://www.jiaokey.com/book/detail/11871255.html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