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帝王新解  历史上鲜为人知的另一面</w:t>
      </w:r>
    </w:p>
    <w:p>
      <w:r>
        <w:rPr>
          <w:rFonts w:ascii="宋体" w:hAnsi="宋体" w:eastAsia="宋体"/>
          <w:sz w:val="24"/>
        </w:rPr>
        <w:t>赵曙光编著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1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帝王新解  历史上鲜为人知的另一面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帝王-人物研究-中国-古代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本书出售、求购地址：https://www.jiaokey.com/book/detail/11871232.html</w:t>
      </w:r>
    </w:p>
    <w:p>
      <w:r>
        <w:t>更多相关图书推荐：https://www.jiaokey.com</w:t>
      </w:r>
    </w:p>
    <w:p>
      <w:r>
        <w:t>赵曙光编著 其他作品：https://www.jiaokey.com/tag/赵曙光编著.html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关键词搜索：https://www.jiaokey.com/tag/帝王-人物研究-中国-古代.html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