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宜将剩勇追穷寇  进军云南  保卫加疆  下</w:t>
      </w:r>
    </w:p>
    <w:p>
      <w:r>
        <w:rPr>
          <w:rFonts w:ascii="宋体" w:hAnsi="宋体" w:eastAsia="宋体"/>
          <w:sz w:val="24"/>
        </w:rPr>
        <w:t>中共云南省委党史研究室，陈赓兵团史料丛书编辑部合编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宜将剩勇追穷寇  进军云南  保卫加疆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中共云南省委党史研究室，陈赓兵团史料丛书编辑部合编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本书出售、求购地址：https://www.jiaokey.com/book/detail/11871222.html</w:t>
      </w:r>
    </w:p>
    <w:p>
      <w:r>
        <w:t>更多相关图书推荐：https://www.jiaokey.com</w:t>
      </w:r>
    </w:p>
    <w:p>
      <w:r>
        <w:t>中共云南省委党史研究室，陈赓兵团史料丛书编辑部合编 其他作品：https://www.jiaokey.com/tag/中共云南省委党史研究室，陈赓兵团史料丛书编辑部合编.html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关键词搜索：https://www.jiaokey.com/tag/宜将剩勇追穷寇  进军云南  保卫加疆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