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书名：松山湖研究  2001-2006</w:t>
      </w:r>
    </w:p>
    <w:p>
      <w:r>
        <w:t>作者：肖乃勇主编；东莞松山湖科技产业园区发展研究中心编</w:t>
      </w:r>
    </w:p>
    <w:p>
      <w:r>
        <w:t>出版社：广州：广东经济出版社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松山湖研究  2001-2006 评论地址：https://www.jiaokey.com/book/detail/11871138.html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