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科技创新促进跨越发展  2006年促进中部崛起专家论坛文集</w:t>
      </w:r>
    </w:p>
    <w:p>
      <w:r>
        <w:rPr>
          <w:rFonts w:ascii="宋体" w:hAnsi="宋体" w:eastAsia="宋体"/>
          <w:sz w:val="24"/>
        </w:rPr>
        <w:t>李建中主编；中国科学技术协会，中国工程院，河南省人民政府编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科技创新促进跨越发展  2006年促进中部崛起专家论坛文集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李建中主编；中国科学技术协会，中国工程院，河南省人民政府编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本书出售、求购地址：https://www.jiaokey.com/book/detail/11871125.html</w:t>
      </w:r>
    </w:p>
    <w:p>
      <w:r>
        <w:t>更多相关图书推荐：https://www.jiaokey.com</w:t>
      </w:r>
    </w:p>
    <w:p>
      <w:r>
        <w:t>李建中主编；中国科学技术协会，中国工程院，河南省人民政府编 其他作品：https://www.jiaokey.com/tag/李建中主编；中国科学技术协会，中国工程院，河南省人民政府编.html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关键词搜索：https://www.jiaokey.com/tag/科技创新促进跨越发展  2006年促进中部崛起专家论坛文集.html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