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司法考试试卷四高分突破  修订版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司法考试试卷四高分突破  修订版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法律出版社 出版图书：https://www.jiaokey.com/tag/法律出版社.html</w:t>
      </w:r>
    </w:p>
    <w:p>
      <w:r>
        <w:t>关键词搜索：https://www.jiaokey.com/tag/司法考试试卷四高分突破  修订版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