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 a powerful 4-step plan for becoming a star in anything you do</w:t>
      </w:r>
    </w:p>
    <w:p>
      <w:r>
        <w:rPr>
          <w:rFonts w:ascii="宋体" w:hAnsi="宋体" w:eastAsia="宋体"/>
          <w:sz w:val="24"/>
        </w:rPr>
        <w:t>（美）拉里·汤普森（Larry A.Thompson）著；夏荷立译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 a powerful 4-step plan for becoming a star in anything you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（美）拉里·汤普森（Larry A.Thompson）著；夏荷立译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本书出售、求购地址：https://www.jiaokey.com/book/detail/11871042.html</w:t>
      </w:r>
    </w:p>
    <w:p>
      <w:r>
        <w:t>更多相关图书推荐：https://www.jiaokey.com</w:t>
      </w:r>
    </w:p>
    <w:p>
      <w:r>
        <w:t>（美）拉里·汤普森（Larry A.Thompson）著；夏荷立译 其他作品：https://www.jiaokey.com/tag/（美）拉里·汤普森（Larry A.Thompson）著；夏荷立译.html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关键词搜索：https://www.jiaokey.com/tag/脱颖而出 a powerful 4-step plan for becoming a star in anything you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