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书名：敬廉崇洁启蒙教育  小学教师参考资料</w:t>
      </w:r>
    </w:p>
    <w:p>
      <w:r>
        <w:t>作者：中共杭州市上城区纪委，杭州市上城区教育局编著</w:t>
      </w:r>
    </w:p>
    <w:p>
      <w:r>
        <w:t>出版社：北京：中国方正出版社</w:t>
      </w:r>
    </w:p>
    <w:p>
      <w:r>
        <w:t>出版日期：2005.02</w:t>
      </w:r>
    </w:p>
    <w:p>
      <w:r>
        <w:t>总页数：94</w:t>
      </w:r>
    </w:p>
    <w:p>
      <w:r>
        <w:t>更多请访问教客网: www.jiaokey.com</w:t>
      </w:r>
    </w:p>
    <w:p>
      <w:r>
        <w:t>敬廉崇洁启蒙教育  小学教师参考资料 评论地址：https://www.jiaokey.com/book/detail/11870960.html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