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  发展  创新  纪念建党八十五周年长征胜利七十周年理论研讨论文集</w:t>
      </w:r>
    </w:p>
    <w:p>
      <w:r>
        <w:t>作者：青海民族学院党委宣传部编</w:t>
      </w:r>
    </w:p>
    <w:p>
      <w:r>
        <w:t>出版社：西宁：青海人民出版社</w:t>
      </w:r>
    </w:p>
    <w:p>
      <w:r>
        <w:t>出版日期：2006.09</w:t>
      </w:r>
    </w:p>
    <w:p>
      <w:r>
        <w:t>总页数：302</w:t>
      </w:r>
    </w:p>
    <w:p>
      <w:r>
        <w:t>更多请访问教客网: www.jiaokey.com</w:t>
      </w:r>
    </w:p>
    <w:p>
      <w:r>
        <w:t>继承  发展  创新  纪念建党八十五周年长征胜利七十周年理论研讨论文集 评论地址：https://www.jiaokey.com/book/detail/11870955.html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