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创新从头开始  成果导向式创新法</w:t>
      </w:r>
    </w:p>
    <w:p>
      <w:r>
        <w:rPr>
          <w:rFonts w:ascii="宋体" w:hAnsi="宋体" w:eastAsia="宋体"/>
          <w:sz w:val="24"/>
        </w:rPr>
        <w:t>（美）安东尼·伍维克著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创新从头开始  成果导向式创新法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（美）安东尼·伍维克著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本书出售、求购地址：https://www.jiaokey.com/book/detail/11870920.html</w:t>
      </w:r>
    </w:p>
    <w:p>
      <w:r>
        <w:t>更多相关图书推荐：https://www.jiaokey.com</w:t>
      </w:r>
    </w:p>
    <w:p>
      <w:r>
        <w:t>（美）安东尼·伍维克著 其他作品：https://www.jiaokey.com/tag/（美）安东尼·伍维克著.html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关键词搜索：https://www.jiaokey.com/tag/创新从头开始  成果导向式创新法.html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