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全面建设小康社会重大经济难题研究</w:t>
      </w:r>
    </w:p>
    <w:p>
      <w:r>
        <w:rPr>
          <w:rFonts w:ascii="宋体" w:hAnsi="宋体" w:eastAsia="宋体"/>
          <w:sz w:val="24"/>
        </w:rPr>
        <w:t>吴振坤，辛守良，王兆铮主编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全面建设小康社会重大经济难题研究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吴振坤，辛守良，王兆铮主编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本书出售、求购地址：https://www.jiaokey.com/book/detail/11870897.html</w:t>
      </w:r>
    </w:p>
    <w:p>
      <w:r>
        <w:t>更多相关图书推荐：https://www.jiaokey.com</w:t>
      </w:r>
    </w:p>
    <w:p>
      <w:r>
        <w:t>吴振坤，辛守良，王兆铮主编 其他作品：https://www.jiaokey.com/tag/吴振坤，辛守良，王兆铮主编.html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关键词搜索：https://www.jiaokey.com/tag/全面建设小康社会重大经济难题研究.html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