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成功网商创业指南  网上开店法律应用百问</w:t>
      </w:r>
    </w:p>
    <w:p>
      <w:r>
        <w:rPr>
          <w:rFonts w:ascii="宋体" w:hAnsi="宋体" w:eastAsia="宋体"/>
          <w:sz w:val="24"/>
        </w:rPr>
        <w:t>阿拉木斯主编；中国电子商务法律网编著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成功网商创业指南  网上开店法律应用百问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阿拉木斯主编；中国电子商务法律网编著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本书出售、求购地址：https://www.jiaokey.com/book/detail/11870877.html</w:t>
      </w:r>
    </w:p>
    <w:p>
      <w:r>
        <w:t>更多相关图书推荐：https://www.jiaokey.com</w:t>
      </w:r>
    </w:p>
    <w:p>
      <w:r>
        <w:t>阿拉木斯主编；中国电子商务法律网编著 其他作品：https://www.jiaokey.com/tag/阿拉木斯主编；中国电子商务法律网编著.html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关键词搜索：https://www.jiaokey.com/tag/成功网商创业指南  网上开店法律应用百问.html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