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青海省农牧业和农牧区经济发展“十一五”规划</w:t>
      </w:r>
    </w:p>
    <w:p>
      <w:r>
        <w:rPr>
          <w:rFonts w:ascii="宋体" w:hAnsi="宋体" w:eastAsia="宋体"/>
          <w:sz w:val="24"/>
        </w:rPr>
        <w:t>陈世庆主编；王大明等编写；青海省农牧厅编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青海省农牧业和农牧区经济发展“十一五”规划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陈世庆主编；王大明等编写；青海省农牧厅编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本书出售、求购地址：https://www.jiaokey.com/book/detail/11870868.html</w:t>
      </w:r>
    </w:p>
    <w:p>
      <w:r>
        <w:t>更多相关图书推荐：https://www.jiaokey.com</w:t>
      </w:r>
    </w:p>
    <w:p>
      <w:r>
        <w:t>陈世庆主编；王大明等编写；青海省农牧厅编 其他作品：https://www.jiaokey.com/tag/陈世庆主编；王大明等编写；青海省农牧厅编.html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关键词搜索：https://www.jiaokey.com/tag/青海省农牧业和农牧区经济发展“十一五”规划.html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