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茶叶之路  中俄跨越大草原的相遇</w:t>
      </w:r>
    </w:p>
    <w:p>
      <w:r>
        <w:rPr>
          <w:rFonts w:ascii="宋体" w:hAnsi="宋体" w:eastAsia="宋体"/>
          <w:sz w:val="24"/>
        </w:rPr>
        <w:t>（美）艾梅霞（Martha Avery）著；范蓓蕾等译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茶叶之路  中俄跨越大草原的相遇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（美）艾梅霞（Martha Avery）著；范蓓蕾等译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本书出售、求购地址：https://www.jiaokey.com/book/detail/11870822.html</w:t>
      </w:r>
    </w:p>
    <w:p>
      <w:r>
        <w:t>更多相关图书推荐：https://www.jiaokey.com</w:t>
      </w:r>
    </w:p>
    <w:p>
      <w:r>
        <w:t>（美）艾梅霞（Martha Avery）著；范蓓蕾等译 其他作品：https://www.jiaokey.com/tag/（美）艾梅霞（Martha Avery）著；范蓓蕾等译.html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关键词搜索：https://www.jiaokey.com/tag/茶叶之路  中俄跨越大草原的相遇.html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