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医药卫生领域职务犯罪预防</w:t>
      </w:r>
    </w:p>
    <w:p>
      <w:r>
        <w:rPr>
          <w:rFonts w:ascii="宋体" w:hAnsi="宋体" w:eastAsia="宋体"/>
          <w:sz w:val="24"/>
        </w:rPr>
        <w:t>董志强，接长奇，于放等编著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医药卫生领域职务犯罪预防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董志强，接长奇，于放等编著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本书出售、求购地址：https://www.jiaokey.com/book/detail/11870819.html</w:t>
      </w:r>
    </w:p>
    <w:p>
      <w:r>
        <w:t>更多相关图书推荐：https://www.jiaokey.com</w:t>
      </w:r>
    </w:p>
    <w:p>
      <w:r>
        <w:t>董志强，接长奇，于放等编著 其他作品：https://www.jiaokey.com/tag/董志强，接长奇，于放等编著.html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关键词搜索：https://www.jiaokey.com/tag/医药卫生领域职务犯罪预防.html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