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淮北矿业集团首届报告文学大赛获奖作品集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淮北矿业集团首届报告文学大赛获奖作品集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本书出售、求购地址：https://www.jiaokey.com/book/detail/11870817.html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关键词搜索：https://www.jiaokey.com/tag/星光灿烂  淮北矿业集团首届报告文学大赛获奖作品集.html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