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书名：世界矿情  亚洲卷</w:t>
      </w:r>
    </w:p>
    <w:p>
      <w:r>
        <w:t>作者：施俊法，李友枝，金庆花等编著</w:t>
      </w:r>
    </w:p>
    <w:p>
      <w:r>
        <w:t>出版社：北京:地质出版社,2006.12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世界矿情  亚洲卷 评论地址：https://www.jiaokey.com/book/detail/11870811.html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