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书名：食品加工卫生管理  第2版</w:t>
      </w:r>
    </w:p>
    <w:p>
      <w:r>
        <w:t>作者：李锦枫，蔡维钟，黄中平，周介夫编；钱明赛，苏婷，彭秋妹，杨绮霞，陈如茵，袁国芳等译</w:t>
      </w:r>
    </w:p>
    <w:p>
      <w:r>
        <w:t>出版社：食品工业发展研究所</w:t>
      </w:r>
    </w:p>
    <w:p>
      <w:r>
        <w:t>出版日期：1983.04</w:t>
      </w:r>
    </w:p>
    <w:p>
      <w:r>
        <w:t>总页数：493</w:t>
      </w:r>
    </w:p>
    <w:p>
      <w:r>
        <w:t>更多请访问教客网: www.jiaokey.com</w:t>
      </w:r>
    </w:p>
    <w:p>
      <w:r>
        <w:t>食品加工卫生管理  第2版 评论地址：https://www.jiaokey.com/book/detail/11870787.html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