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高等院校计算机专业及专业基础课系列教材  操作系统教程  （第二版）</w:t>
      </w:r>
    </w:p>
    <w:p>
      <w:r>
        <w:rPr>
          <w:rFonts w:ascii="宋体" w:hAnsi="宋体" w:eastAsia="宋体"/>
          <w:sz w:val="24"/>
        </w:rPr>
        <w:t>陈向群  杨芙清编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高等院校计算机专业及专业基础课系列教材  操作系统教程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  杨芙清编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本书出售、求购地址：https://www.jiaokey.com/book/detail/11870771.html</w:t>
      </w:r>
    </w:p>
    <w:p>
      <w:r>
        <w:t>更多相关图书推荐：https://www.jiaokey.com</w:t>
      </w:r>
    </w:p>
    <w:p>
      <w:r>
        <w:t>陈向群  杨芙清编 其他作品：https://www.jiaokey.com/tag/陈向群  杨芙清编.html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关键词搜索：https://www.jiaokey.com/tag/高等院校计算机专业及专业基础课系列教材  操作系统教程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