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书名：电子线路CAE/EDA</w:t>
      </w:r>
    </w:p>
    <w:p>
      <w:r>
        <w:t>作者：朱文嘉，黄智勇编</w:t>
      </w:r>
    </w:p>
    <w:p>
      <w:r>
        <w:t>出版社：重庆：重庆大学出版社</w:t>
      </w:r>
    </w:p>
    <w:p>
      <w:r>
        <w:t>出版日期：2007.06</w:t>
      </w:r>
    </w:p>
    <w:p>
      <w:r>
        <w:t>总页数：230</w:t>
      </w:r>
    </w:p>
    <w:p>
      <w:r>
        <w:t>更多请访问教客网: www.jiaokey.com</w:t>
      </w:r>
    </w:p>
    <w:p>
      <w:r>
        <w:t>电子线路CAE/EDA 评论地址：https://www.jiaokey.com/book/detail/11870759.html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