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计算机软件技术基础  第3版</w:t>
      </w:r>
    </w:p>
    <w:p>
      <w:r>
        <w:rPr>
          <w:rFonts w:ascii="宋体" w:hAnsi="宋体" w:eastAsia="宋体"/>
          <w:sz w:val="24"/>
        </w:rPr>
        <w:t>麦中凡，苗明川，何玉洁编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计算机软件技术基础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麦中凡，苗明川，何玉洁编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本书出售、求购地址：https://www.jiaokey.com/book/detail/11870744.html</w:t>
      </w:r>
    </w:p>
    <w:p>
      <w:r>
        <w:t>更多相关图书推荐：https://www.jiaokey.com</w:t>
      </w:r>
    </w:p>
    <w:p>
      <w:r>
        <w:t>麦中凡，苗明川，何玉洁编 其他作品：https://www.jiaokey.com/tag/麦中凡，苗明川，何玉洁编.html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关键词搜索：https://www.jiaokey.com/tag/面向21世纪课程教材  计算机软件技术基础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