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PHP+MySQL+Dreamweaver 8动态网站开发从基础到实践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PHP+MySQL+Dreamweaver 8动态网站开发从基础到实践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本书出售、求购地址：https://www.jiaokey.com/book/detail/11870719.html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关键词搜索：https://www.jiaokey.com/tag/PHP+MySQL+Dreamweaver 8动态网站开发从基础到实践.html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