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  第2版  实验指导</w:t>
      </w:r>
    </w:p>
    <w:p>
      <w:r>
        <w:rPr>
          <w:rFonts w:ascii="宋体" w:hAnsi="宋体" w:eastAsia="宋体"/>
          <w:sz w:val="24"/>
        </w:rPr>
        <w:t>焦文江，巩裕伟，郝兴伟编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  第2版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焦文江，巩裕伟，郝兴伟编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本书出售、求购地址：https://www.jiaokey.com/book/detail/11870717.html</w:t>
      </w:r>
    </w:p>
    <w:p>
      <w:r>
        <w:t>更多相关图书推荐：https://www.jiaokey.com</w:t>
      </w:r>
    </w:p>
    <w:p>
      <w:r>
        <w:t>焦文江，巩裕伟，郝兴伟编 其他作品：https://www.jiaokey.com/tag/焦文江，巩裕伟，郝兴伟编.html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关键词搜索：https://www.jiaokey.com/tag/计算机网络技术及应用  第2版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