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 2.0高级程序设计 Pro ADO.NET 2.0</w:t>
      </w:r>
    </w:p>
    <w:p>
      <w:r>
        <w:rPr>
          <w:rFonts w:ascii="宋体" w:hAnsi="宋体" w:eastAsia="宋体"/>
          <w:sz w:val="24"/>
        </w:rPr>
        <w:t>（美）Sahil Malik著；汤涛，邰晓翠译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 2.0高级程序设计 Pro ADO.NET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（美）Sahil Malik著；汤涛，邰晓翠译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本书出售、求购地址：https://www.jiaokey.com/book/detail/11870689.html</w:t>
      </w:r>
    </w:p>
    <w:p>
      <w:r>
        <w:t>更多相关图书推荐：https://www.jiaokey.com</w:t>
      </w:r>
    </w:p>
    <w:p>
      <w:r>
        <w:t>（美）Sahil Malik著；汤涛，邰晓翠译 其他作品：https://www.jiaokey.com/tag/（美）Sahil Malik著；汤涛，邰晓翠译.html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关键词搜索：https://www.jiaokey.com/tag/ADO.NET 2.0高级程序设计 Pro ADO.NET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