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SolidWorks玩具设计造型实例解析</w:t>
      </w:r>
    </w:p>
    <w:p>
      <w:r>
        <w:rPr>
          <w:rFonts w:ascii="宋体" w:hAnsi="宋体" w:eastAsia="宋体"/>
          <w:sz w:val="24"/>
        </w:rPr>
        <w:t>江洪，周鲜华，鲁金忠等编著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SolidWorks玩具设计造型实例解析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江洪，周鲜华，鲁金忠等编著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本书出售、求购地址：https://www.jiaokey.com/book/detail/11870671.html</w:t>
      </w:r>
    </w:p>
    <w:p>
      <w:r>
        <w:t>更多相关图书推荐：https://www.jiaokey.com</w:t>
      </w:r>
    </w:p>
    <w:p>
      <w:r>
        <w:t>江洪，周鲜华，鲁金忠等编著 其他作品：https://www.jiaokey.com/tag/江洪，周鲜华，鲁金忠等编著.html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关键词搜索：https://www.jiaokey.com/tag/SolidWorks玩具设计造型实例解析.html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