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hacks探索和利用全球信息资源的技巧和工具  第3版</w:t>
      </w:r>
    </w:p>
    <w:p>
      <w:r>
        <w:rPr>
          <w:rFonts w:ascii="宋体" w:hAnsi="宋体" w:eastAsia="宋体"/>
          <w:sz w:val="24"/>
        </w:rPr>
        <w:t>Rael Dornfest，Paul Bausch，Tara Calishain著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hacks探索和利用全球信息资源的技巧和工具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Rael Dornfest，Paul Bausch，Tara Calishain著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本书出售、求购地址：https://www.jiaokey.com/book/detail/11870664.html</w:t>
      </w:r>
    </w:p>
    <w:p>
      <w:r>
        <w:t>更多相关图书推荐：https://www.jiaokey.com</w:t>
      </w:r>
    </w:p>
    <w:p>
      <w:r>
        <w:t>Rael Dornfest，Paul Bausch，Tara Calishain著 其他作品：https://www.jiaokey.com/tag/Rael Dornfest，Paul Bausch，Tara Calishain著.html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hacks探索和利用全球信息资源的技巧和工具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