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2006建筑设计师就业技能培训教程</w:t>
      </w:r>
    </w:p>
    <w:p>
      <w:r>
        <w:rPr>
          <w:rFonts w:ascii="宋体" w:hAnsi="宋体" w:eastAsia="宋体"/>
          <w:sz w:val="24"/>
        </w:rPr>
        <w:t>沈大林主编；刘璐等编著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2006建筑设计师就业技能培训教程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沈大林主编；刘璐等编著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本书出售、求购地址：https://www.jiaokey.com/book/detail/11870659.html</w:t>
      </w:r>
    </w:p>
    <w:p>
      <w:r>
        <w:t>更多相关图书推荐：https://www.jiaokey.com</w:t>
      </w:r>
    </w:p>
    <w:p>
      <w:r>
        <w:t>沈大林主编；刘璐等编著 其他作品：https://www.jiaokey.com/tag/沈大林主编；刘璐等编著.html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关键词搜索：https://www.jiaokey.com/tag/AutoCAD 2006建筑设计师就业技能培训教程.html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