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AUTODESK培训中心（ATC）推荐教材  AUTODESK REVIT BUILDING 9应用宝典</w:t>
      </w:r>
    </w:p>
    <w:p>
      <w:r>
        <w:rPr>
          <w:rFonts w:ascii="宋体" w:hAnsi="宋体" w:eastAsia="宋体"/>
          <w:sz w:val="24"/>
        </w:rPr>
        <w:t>黄亚斌  邹凯  金小峰  秦军  王君峰编著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AUTODESK培训中心（ATC）推荐教材  AUTODESK REVIT BUILDING 9应用宝典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黄亚斌  邹凯  金小峰  秦军  王君峰编著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本书出售、求购地址：https://www.jiaokey.com/book/detail/11870658.html</w:t>
      </w:r>
    </w:p>
    <w:p>
      <w:r>
        <w:t>更多相关图书推荐：https://www.jiaokey.com</w:t>
      </w:r>
    </w:p>
    <w:p>
      <w:r>
        <w:t>黄亚斌  邹凯  金小峰  秦军  王君峰编著 其他作品：https://www.jiaokey.com/tag/黄亚斌  邹凯  金小峰  秦军  王君峰编著.html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关键词搜索：https://www.jiaokey.com/tag/AUTODESK培训中心（ATC）推荐教材  AUTODESK REVIT BUILDING 9应用宝典.html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