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书名：家用电器维修培训教材  数字电子技术从入门到精通</w:t>
      </w:r>
    </w:p>
    <w:p>
      <w:r>
        <w:t>作者：刘建清编著</w:t>
      </w:r>
    </w:p>
    <w:p>
      <w:r>
        <w:t>出版社：北京：国防工业出版社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家用电器维修培训教材  数字电子技术从入门到精通 评论地址：https://www.jiaokey.com/book/detail/11870644.html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